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书名：夜莺之舞  中外音乐家散文随笔选</w:t>
      </w:r>
    </w:p>
    <w:p>
      <w:r>
        <w:t>作者：汪森，余烺天编</w:t>
      </w:r>
    </w:p>
    <w:p>
      <w:r>
        <w:t>出版社：海口：海南出版社</w:t>
      </w:r>
    </w:p>
    <w:p>
      <w:r>
        <w:t>出版日期：1998.11</w:t>
      </w:r>
    </w:p>
    <w:p>
      <w:r>
        <w:t>总页数：400</w:t>
      </w:r>
    </w:p>
    <w:p>
      <w:r>
        <w:t>更多请访问教客网: www.jiaokey.com</w:t>
      </w:r>
    </w:p>
    <w:p>
      <w:r>
        <w:t>夜莺之舞  中外音乐家散文随笔选 评论地址：https://www.jiaokey.com/book/detail/11627899.html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