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书名：从古典走向现代  论历史转型期的中国近代文学</w:t>
      </w:r>
    </w:p>
    <w:p>
      <w:r>
        <w:t>作者：关爱和著；刘增杰主编</w:t>
      </w:r>
    </w:p>
    <w:p>
      <w:r>
        <w:t>出版社：郑州：河南人民出版社</w:t>
      </w:r>
    </w:p>
    <w:p>
      <w:r>
        <w:t>出版日期：1992.08</w:t>
      </w:r>
    </w:p>
    <w:p>
      <w:r>
        <w:t>总页数：255</w:t>
      </w:r>
    </w:p>
    <w:p>
      <w:r>
        <w:t>更多请访问教客网: www.jiaokey.com</w:t>
      </w:r>
    </w:p>
    <w:p>
      <w:r>
        <w:t>从古典走向现代  论历史转型期的中国近代文学 评论地址：https://www.jiaokey.com/book/detail/11627824.html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