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中国诗歌丛书  1996  总第1辑  诗人空间</w:t>
      </w:r>
    </w:p>
    <w:p>
      <w:r>
        <w:rPr>
          <w:rFonts w:ascii="宋体" w:hAnsi="宋体" w:eastAsia="宋体"/>
          <w:sz w:val="24"/>
        </w:rPr>
        <w:t>程志方主编；杨世光，宗仁发，刘存沛，曲有源副主编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中国诗歌丛书  1996  总第1辑  诗人空间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程志方主编；杨世光，宗仁发，刘存沛，曲有源副主编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本书出售、求购地址：https://www.jiaokey.com/book/detail/11627821.html</w:t>
      </w:r>
    </w:p>
    <w:p>
      <w:r>
        <w:t>更多相关图书推荐：https://www.jiaokey.com</w:t>
      </w:r>
    </w:p>
    <w:p>
      <w:r>
        <w:t>程志方主编；杨世光，宗仁发，刘存沛，曲有源副主编 其他作品：https://www.jiaokey.com/tag/程志方主编；杨世光，宗仁发，刘存沛，曲有源副主编.html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关键词搜索：https://www.jiaokey.com/tag/中国诗歌丛书  1996  总第1辑  诗人空间.html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