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文心雕龙译注</w:t>
      </w:r>
    </w:p>
    <w:p>
      <w:r>
        <w:rPr>
          <w:rFonts w:ascii="宋体" w:hAnsi="宋体" w:eastAsia="宋体"/>
          <w:sz w:val="24"/>
        </w:rPr>
        <w:t>（粱）刘勰著；陆侃如，牟世金译注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（粱）刘勰著；陆侃如，牟世金译注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本书出售、求购地址：https://www.jiaokey.com/book/detail/11627809.html</w:t>
      </w:r>
    </w:p>
    <w:p>
      <w:r>
        <w:t>更多相关图书推荐：https://www.jiaokey.com</w:t>
      </w:r>
    </w:p>
    <w:p>
      <w:r>
        <w:t>（粱）刘勰著；陆侃如，牟世金译注 其他作品：https://www.jiaokey.com/tag/（粱）刘勰著；陆侃如，牟世金译注.html</w:t>
      </w:r>
    </w:p>
    <w:p>
      <w:r>
        <w:t>济南：齐鲁书社 出版图书：https://www.jiaokey.com/tag/济南：齐鲁书社.html</w:t>
      </w:r>
    </w:p>
    <w:p>
      <w:r>
        <w:t>关键词搜索：https://www.jiaokey.com/tag/文心雕龙译注.html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