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河汉观星  十作家论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河汉观星  十作家论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本书出售、求购地址：https://www.jiaokey.com/book/detail/11627771.html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关键词搜索：https://www.jiaokey.com/tag/河汉观星  十作家论.html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