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书名：笑眼看人  智慧魔术袋</w:t>
      </w:r>
    </w:p>
    <w:p>
      <w:r>
        <w:t>作者：周郎编著</w:t>
      </w:r>
    </w:p>
    <w:p>
      <w:r>
        <w:t>出版社：北京：台海出版社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笑眼看人  智慧魔术袋 评论地址：https://www.jiaokey.com/book/detail/11627766.html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