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赛拉斯·拉帕姆的发迹</w:t>
      </w:r>
    </w:p>
    <w:p>
      <w:r>
        <w:rPr>
          <w:rFonts w:ascii="宋体" w:hAnsi="宋体" w:eastAsia="宋体"/>
          <w:sz w:val="24"/>
        </w:rPr>
        <w:t>（美）威廉·狄恩·豪威尔斯（William Dean Howells）著；沈蕾译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赛拉斯·拉帕姆的发迹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（美）威廉·狄恩·豪威尔斯（William Dean Howells）著；沈蕾译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本书出售、求购地址：https://www.jiaokey.com/book/detail/11627723.html</w:t>
      </w:r>
    </w:p>
    <w:p>
      <w:r>
        <w:t>更多相关图书推荐：https://www.jiaokey.com</w:t>
      </w:r>
    </w:p>
    <w:p>
      <w:r>
        <w:t>（美）威廉·狄恩·豪威尔斯（William Dean Howells）著；沈蕾译 其他作品：https://www.jiaokey.com/tag/（美）威廉·狄恩·豪威尔斯（William Dean Howells）著；沈蕾译.html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关键词搜索：https://www.jiaokey.com/tag/赛拉斯·拉帕姆的发迹.html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