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书名：全国高等教育自学考试指定教材  学前教育专业（专科）幼儿文学  附：幼儿文学自学考试大纲</w:t>
      </w:r>
    </w:p>
    <w:p>
      <w:r>
        <w:t>作者：全国高等教育自学考试指导委员会组编；祝士媛，张美妮主编</w:t>
      </w:r>
    </w:p>
    <w:p>
      <w:r>
        <w:t>出版社：长春：吉林大学出版社</w:t>
      </w:r>
    </w:p>
    <w:p>
      <w:r>
        <w:t>出版日期：2000.10</w:t>
      </w:r>
    </w:p>
    <w:p>
      <w:r>
        <w:t>总页数：294</w:t>
      </w:r>
    </w:p>
    <w:p>
      <w:r>
        <w:t>更多请访问教客网: www.jiaokey.com</w:t>
      </w:r>
    </w:p>
    <w:p>
      <w:r>
        <w:t>全国高等教育自学考试指定教材  学前教育专业（专科）幼儿文学  附：幼儿文学自学考试大纲 评论地址：https://www.jiaokey.com/book/detail/11627681.html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