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高中3500词  提高篇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高中3500词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英语－词汇－记忆术-高中-教学参考资料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本书出售、求购地址：https://www.jiaokey.com/book/detail/11627607.html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关键词搜索：https://www.jiaokey.com/tag/英语－词汇－记忆术-高中-教学参考资料.html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