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书名：要读书也要美丽  减肥妙招大公开</w:t>
      </w:r>
    </w:p>
    <w:p>
      <w:r>
        <w:t>作者：（日）田中荣，竹田美雪编著；辜靖雅译</w:t>
      </w:r>
    </w:p>
    <w:p>
      <w:r>
        <w:t>出版社：北京：中国妇女出版社</w:t>
      </w:r>
    </w:p>
    <w:p>
      <w:r>
        <w:t>出版日期：2004.07</w:t>
      </w:r>
    </w:p>
    <w:p>
      <w:r>
        <w:t>总页数：189</w:t>
      </w:r>
    </w:p>
    <w:p>
      <w:r>
        <w:t>更多请访问教客网: www.jiaokey.com</w:t>
      </w:r>
    </w:p>
    <w:p>
      <w:r>
        <w:t>要读书也要美丽  减肥妙招大公开 评论地址：https://www.jiaokey.com/book/detail/11627601.html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