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书名：和多余的“肉肉”过招  饮食·运动减肥法</w:t>
      </w:r>
    </w:p>
    <w:p>
      <w:r>
        <w:t>作者：（日）小田真规子编著；林思吟译</w:t>
      </w:r>
    </w:p>
    <w:p>
      <w:r>
        <w:t>出版社：北京：中国妇女出版社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和多余的“肉肉”过招  饮食·运动减肥法 评论地址：https://www.jiaokey.com/book/detail/11627600.html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