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书名：唐宋绝句行楷字帖</w:t>
      </w:r>
    </w:p>
    <w:p>
      <w:r>
        <w:t>作者：骆恒光书</w:t>
      </w:r>
    </w:p>
    <w:p>
      <w:r>
        <w:t>出版社：杭州：浙江人民出版社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唐宋绝句行楷字帖 评论地址：https://www.jiaokey.com/book/detail/11627572.html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