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19</w:t>
      </w:r>
    </w:p>
    <w:p>
      <w:r>
        <w:t>作者：</w:t>
      </w:r>
    </w:p>
    <w:p>
      <w:r>
        <w:t>出版社：上海：少年儿童出版社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动脑筋爷爷  19 评论地址：https://www.jiaokey.com/book/detail/11627555.html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