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纽约的探险家</w:t>
      </w:r>
    </w:p>
    <w:p>
      <w:r>
        <w:rPr>
          <w:rFonts w:ascii="宋体" w:hAnsi="宋体" w:eastAsia="宋体"/>
          <w:sz w:val="24"/>
        </w:rPr>
        <w:t>（加）韦恩·约翰斯顿（Wayne Johnston）著；赵伐，张陟译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纽约的探险家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（加）韦恩·约翰斯顿（Wayne Johnston）著；赵伐，张陟译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本书出售、求购地址：https://www.jiaokey.com/book/detail/11627548.html</w:t>
      </w:r>
    </w:p>
    <w:p>
      <w:r>
        <w:t>更多相关图书推荐：https://www.jiaokey.com</w:t>
      </w:r>
    </w:p>
    <w:p>
      <w:r>
        <w:t>（加）韦恩·约翰斯顿（Wayne Johnston）著；赵伐，张陟译 其他作品：https://www.jiaokey.com/tag/（加）韦恩·约翰斯顿（Wayne Johnston）著；赵伐，张陟译.html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关键词搜索：https://www.jiaokey.com/tag/纽约的探险家.html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