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书名：血火铸丰碑：解放前夕中共川东、种康地下组织斗争纪实</w:t>
      </w:r>
    </w:p>
    <w:p>
      <w:r>
        <w:t>作者：杨？著</w:t>
      </w:r>
    </w:p>
    <w:p>
      <w:r>
        <w:t>出版社：重庆：重庆出版社</w:t>
      </w:r>
    </w:p>
    <w:p>
      <w:r>
        <w:t>出版日期：2005.08</w:t>
      </w:r>
    </w:p>
    <w:p>
      <w:r>
        <w:t>总页数：464</w:t>
      </w:r>
    </w:p>
    <w:p>
      <w:r>
        <w:t>更多请访问教客网: www.jiaokey.com</w:t>
      </w:r>
    </w:p>
    <w:p>
      <w:r>
        <w:t>血火铸丰碑：解放前夕中共川东、种康地下组织斗争纪实 评论地址：https://www.jiaokey.com/book/detail/11627527.html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