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隶书字帖  大庆工人阶级的豪言壮语</w:t>
      </w:r>
    </w:p>
    <w:p>
      <w:r>
        <w:rPr>
          <w:rFonts w:ascii="宋体" w:hAnsi="宋体" w:eastAsia="宋体"/>
          <w:sz w:val="24"/>
        </w:rPr>
        <w:t>本社编；张森书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隶书字帖  大庆工人阶级的豪言壮语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本社编；张森书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本书出售、求购地址：https://www.jiaokey.com/book/detail/11627519.html</w:t>
      </w:r>
    </w:p>
    <w:p>
      <w:r>
        <w:t>更多相关图书推荐：https://www.jiaokey.com</w:t>
      </w:r>
    </w:p>
    <w:p>
      <w:r>
        <w:t>本社编；张森书 其他作品：https://www.jiaokey.com/tag/本社编；张森书.html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关键词搜索：https://www.jiaokey.com/tag/隶书字帖  大庆工人阶级的豪言壮语.html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