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书名：圣战  卷3  上：迦陵频伽歌姬篇</w:t>
      </w:r>
    </w:p>
    <w:p>
      <w:r>
        <w:t>作者：大川七濑著</w:t>
      </w:r>
    </w:p>
    <w:p>
      <w:r>
        <w:t>出版社：呼和浩特:内蒙古人民出版社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圣战  卷3  上：迦陵频伽歌姬篇 评论地址：https://www.jiaokey.com/book/detail/11627484.html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