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书名：儿童自救互救童话故事·菠萝篇</w:t>
      </w:r>
    </w:p>
    <w:p>
      <w:r>
        <w:t>作者：尚会，白云编</w:t>
      </w:r>
    </w:p>
    <w:p>
      <w:r>
        <w:t>出版社：南昌：二十一世纪出版社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儿童自救互救童话故事·菠萝篇 评论地址：https://www.jiaokey.com/book/detail/11627480.html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