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希望项语日记  3  我的半本书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希望项语日记  3  我的半本书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本书出售、求购地址：https://www.jiaokey.com/book/detail/11627468.html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关键词搜索：https://www.jiaokey.com/tag/希望项语日记  3  我的半本书.html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