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希望英语日记  5  我的半本书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希望英语日记  5  我的半本书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本书出售、求购地址：https://www.jiaokey.com/book/detail/11627409.html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关键词搜索：https://www.jiaokey.com/tag/希望英语日记  5  我的半本书.html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