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书名：海尔兄弟  第5册：消失的古王国</w:t>
      </w:r>
    </w:p>
    <w:p>
      <w:r>
        <w:t>作者：青岛海尔广告艺术中心制作</w:t>
      </w:r>
    </w:p>
    <w:p>
      <w:r>
        <w:t>出版社：北京：京华出版社</w:t>
      </w:r>
    </w:p>
    <w:p>
      <w:r>
        <w:t>出版日期：2001.11</w:t>
      </w:r>
    </w:p>
    <w:p>
      <w:r>
        <w:t>总页数：92</w:t>
      </w:r>
    </w:p>
    <w:p>
      <w:r>
        <w:t>更多请访问教客网: www.jiaokey.com</w:t>
      </w:r>
    </w:p>
    <w:p>
      <w:r>
        <w:t>海尔兄弟  第5册：消失的古王国 评论地址：https://www.jiaokey.com/book/detail/11627365.html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