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书名：海尔兄弟  第2部  驶进风暴圈</w:t>
      </w:r>
    </w:p>
    <w:p>
      <w:r>
        <w:t>作者:概据同名动画片改编</w:t>
      </w:r>
    </w:p>
    <w:p>
      <w:r>
        <w:t>出版社:北京：中国连环画出版社</w:t>
      </w:r>
    </w:p>
    <w:p>
      <w:r>
        <w:t>出版日期：1998.04</w:t>
      </w:r>
    </w:p>
    <w:p>
      <w:r>
        <w:t>总页数：116</w:t>
      </w:r>
    </w:p>
    <w:p>
      <w:r>
        <w:t>更多请访问教客网:www.jiaokey.com</w:t>
      </w:r>
    </w:p>
    <w:p>
      <w:r>
        <w:t>海尔兄弟  第2部  驶进风暴圈评论地址：https://www.jiaokey.com/book/detail/11627356.html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