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3分钟幼儿智力启蒙  3  听故事·想问题</w:t>
      </w:r>
    </w:p>
    <w:p>
      <w:r>
        <w:rPr>
          <w:rFonts w:ascii="宋体" w:hAnsi="宋体" w:eastAsia="宋体"/>
          <w:sz w:val="24"/>
        </w:rPr>
        <w:t>荆在京，伊建丽，月珍编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3分钟幼儿智力启蒙  3  听故事·想问题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荆在京，伊建丽，月珍编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本书出售、求购地址：https://www.jiaokey.com/book/detail/11627339.html</w:t>
      </w:r>
    </w:p>
    <w:p>
      <w:r>
        <w:t>更多相关图书推荐：https://www.jiaokey.com</w:t>
      </w:r>
    </w:p>
    <w:p>
      <w:r>
        <w:t>荆在京，伊建丽，月珍编 其他作品：https://www.jiaokey.com/tag/荆在京，伊建丽，月珍编.html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关键词搜索：https://www.jiaokey.com/tag/3分钟幼儿智力启蒙  3  听故事·想问题.html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