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书名：塌鼻子</w:t>
      </w:r>
    </w:p>
    <w:p>
      <w:r>
        <w:t>作者：庄大伟编</w:t>
      </w:r>
    </w:p>
    <w:p>
      <w:r>
        <w:t>出版社：太原:希望出版社,1998.06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塌鼻子 评论地址：https://www.jiaokey.com/book/detail/11627338.html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