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黄金书屋  超人、机器人暴乱</w:t>
      </w:r>
    </w:p>
    <w:p>
      <w:r>
        <w:rPr>
          <w:rFonts w:ascii="宋体" w:hAnsi="宋体" w:eastAsia="宋体"/>
          <w:sz w:val="24"/>
        </w:rPr>
        <w:t>路易斯·史默森撰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黄金书屋  超人、机器人暴乱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路易斯·史默森撰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本书出售、求购地址：https://www.jiaokey.com/book/detail/11627332.html</w:t>
      </w:r>
    </w:p>
    <w:p>
      <w:r>
        <w:t>更多相关图书推荐：https://www.jiaokey.com</w:t>
      </w:r>
    </w:p>
    <w:p>
      <w:r>
        <w:t>路易斯·史默森撰 其他作品：https://www.jiaokey.com/tag/路易斯·史默森撰.html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关键词搜索：https://www.jiaokey.com/tag/黄金书屋  超人、机器人暴乱.html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