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作者：金溟梅，古悦主编</w:t>
      </w:r>
    </w:p>
    <w:p>
      <w:r>
        <w:t>出版社：通辽：内蒙古少年儿童出版社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格兰特船长的儿女 评论地址：https://www.jiaokey.com/book/detail/11627297.html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