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数字123</w:t>
      </w:r>
    </w:p>
    <w:p>
      <w:r>
        <w:t>作者：</w:t>
      </w:r>
    </w:p>
    <w:p>
      <w:r>
        <w:t>出版社：济南：明天出版社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明天快乐认知  数字123 评论地址：https://www.jiaokey.com/book/detail/11627240.html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