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思维·想象·创造训练  大班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思维·想象·创造训练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本书出售、求购地址：https://www.jiaokey.com/book/detail/11627202.html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关键词搜索：https://www.jiaokey.com/tag/思维·想象·创造训练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