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书名：小猫和蛇</w:t>
      </w:r>
    </w:p>
    <w:p>
      <w:r>
        <w:t>作者:深圳市语境艺术设计有限公司编</w:t>
      </w:r>
    </w:p>
    <w:p>
      <w:r>
        <w:t>出版社:福州：福建美术出版社</w:t>
      </w:r>
    </w:p>
    <w:p>
      <w:r>
        <w:t>出版日期：</w:t>
      </w:r>
    </w:p>
    <w:p>
      <w:r>
        <w:t>总页数：20</w:t>
      </w:r>
    </w:p>
    <w:p>
      <w:r>
        <w:t>更多请访问教客网:www.jiaokey.com</w:t>
      </w:r>
    </w:p>
    <w:p>
      <w:r>
        <w:t>小猫和蛇评论地址：https://www.jiaokey.com/book/detail/11627196.html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