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书名：聪明泉卡通连环画：葫芦娃与灵芝草</w:t>
      </w:r>
    </w:p>
    <w:p>
      <w:r>
        <w:t>作者:黑石，柳兴编</w:t>
      </w:r>
    </w:p>
    <w:p>
      <w:r>
        <w:t>出版社:银川：宁夏人民出版社</w:t>
      </w:r>
    </w:p>
    <w:p>
      <w:r>
        <w:t>出版日期：1994.09</w:t>
      </w:r>
    </w:p>
    <w:p>
      <w:r>
        <w:t>总页数：120</w:t>
      </w:r>
    </w:p>
    <w:p>
      <w:r>
        <w:t>更多请访问教客网:www.jiaokey.com</w:t>
      </w:r>
    </w:p>
    <w:p>
      <w:r>
        <w:t>聪明泉卡通连环画：葫芦娃与灵芝草评论地址：https://www.jiaokey.com/book/detail/11627175.html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