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书名：离婚·长明灯·狂人日记</w:t>
      </w:r>
    </w:p>
    <w:p>
      <w:r>
        <w:t>作者：李伟，梁萱编绘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离婚·长明灯·狂人日记 评论地址：https://www.jiaokey.com/book/detail/11627167.html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