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通向特拉比西亚的桥</w:t>
      </w:r>
    </w:p>
    <w:p>
      <w:r>
        <w:rPr>
          <w:rFonts w:ascii="宋体" w:hAnsi="宋体" w:eastAsia="宋体"/>
          <w:sz w:val="24"/>
        </w:rPr>
        <w:t>（美）凯瑟琳·佩特森（Katherine Paterson）著；庄细荣译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通向特拉比西亚的桥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（美）凯瑟琳·佩特森（Katherine Paterson）著；庄细荣译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本书出售、求购地址：https://www.jiaokey.com/book/detail/11627056.html</w:t>
      </w:r>
    </w:p>
    <w:p>
      <w:r>
        <w:t>更多相关图书推荐：https://www.jiaokey.com</w:t>
      </w:r>
    </w:p>
    <w:p>
      <w:r>
        <w:t>（美）凯瑟琳·佩特森（Katherine Paterson）著；庄细荣译 其他作品：https://www.jiaokey.com/tag/（美）凯瑟琳·佩特森（Katherine Paterson）著；庄细荣译.html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关键词搜索：https://www.jiaokey.com/tag/通向特拉比西亚的桥.html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