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女巫历险记·危险的狂欢节</w:t>
      </w:r>
    </w:p>
    <w:p>
      <w:r>
        <w:rPr>
          <w:rFonts w:ascii="宋体" w:hAnsi="宋体" w:eastAsia="宋体"/>
          <w:sz w:val="24"/>
        </w:rPr>
        <w:t>（法国）安娜·罗卡等编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女巫历险记·危险的狂欢节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（法国）安娜·罗卡等编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本书出售、求购地址：https://www.jiaokey.com/book/detail/11627050.html</w:t>
      </w:r>
    </w:p>
    <w:p>
      <w:r>
        <w:t>更多相关图书推荐：https://www.jiaokey.com</w:t>
      </w:r>
    </w:p>
    <w:p>
      <w:r>
        <w:t>（法国）安娜·罗卡等编 其他作品：https://www.jiaokey.com/tag/（法国）安娜·罗卡等编.html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关键词搜索：https://www.jiaokey.com/tag/女巫历险记·危险的狂欢节.html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