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红嘴八哥的中秋夜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红嘴八哥的中秋夜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本书出售、求购地址：https://www.jiaokey.com/book/detail/11627023.html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关键词搜索：https://www.jiaokey.com/tag/红嘴八哥的中秋夜.html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