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神秘的中继站</w:t>
      </w:r>
    </w:p>
    <w:p>
      <w:r>
        <w:rPr>
          <w:rFonts w:ascii="宋体" w:hAnsi="宋体" w:eastAsia="宋体"/>
          <w:sz w:val="24"/>
        </w:rPr>
        <w:t>（美）西马克著；李维屏，杨理达译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神秘的中继站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（美）西马克著；李维屏，杨理达译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本书出售、求购地址：https://www.jiaokey.com/book/detail/11626973.html</w:t>
      </w:r>
    </w:p>
    <w:p>
      <w:r>
        <w:t>更多相关图书推荐：https://www.jiaokey.com</w:t>
      </w:r>
    </w:p>
    <w:p>
      <w:r>
        <w:t>（美）西马克著；李维屏，杨理达译 其他作品：https://www.jiaokey.com/tag/（美）西马克著；李维屏，杨理达译.html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关键词搜索：https://www.jiaokey.com/tag/神秘的中继站.html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