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保护水资源清洁</w:t>
      </w:r>
    </w:p>
    <w:p>
      <w:r>
        <w:rPr>
          <w:rFonts w:ascii="宋体" w:hAnsi="宋体" w:eastAsia="宋体"/>
          <w:sz w:val="24"/>
        </w:rPr>
        <w:t>（日）奈须纪幸主编；杨政华译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保护水资源清洁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（日）奈须纪幸主编；杨政华译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本书出售、求购地址：https://www.jiaokey.com/book/detail/11626891.html</w:t>
      </w:r>
    </w:p>
    <w:p>
      <w:r>
        <w:t>更多相关图书推荐：https://www.jiaokey.com</w:t>
      </w:r>
    </w:p>
    <w:p>
      <w:r>
        <w:t>（日）奈须纪幸主编；杨政华译 其他作品：https://www.jiaokey.com/tag/（日）奈须纪幸主编；杨政华译.html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关键词搜索：https://www.jiaokey.com/tag/保护水资源清洁.html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