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中华五千年经典故事连环画·隋·唐·五代卷：颜真卿尽忠</w:t>
      </w:r>
    </w:p>
    <w:p>
      <w:r>
        <w:rPr>
          <w:rFonts w:ascii="宋体" w:hAnsi="宋体" w:eastAsia="宋体"/>
          <w:sz w:val="24"/>
        </w:rPr>
        <w:t>万龙，江陵编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中华五千年经典故事连环画·隋·唐·五代卷：颜真卿尽忠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万龙，江陵编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本书出售、求购地址：https://www.jiaokey.com/book/detail/11626834.html</w:t>
      </w:r>
    </w:p>
    <w:p>
      <w:r>
        <w:t>更多相关图书推荐：https://www.jiaokey.com</w:t>
      </w:r>
    </w:p>
    <w:p>
      <w:r>
        <w:t>万龙，江陵编 其他作品：https://www.jiaokey.com/tag/万龙，江陵编.html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关键词搜索：https://www.jiaokey.com/tag/中华五千年经典故事连环画·隋·唐·五代卷：颜真卿尽忠.html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