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网络上的鬼魂</w:t>
      </w:r>
    </w:p>
    <w:p>
      <w:r>
        <w:rPr>
          <w:rFonts w:ascii="宋体" w:hAnsi="宋体" w:eastAsia="宋体"/>
          <w:sz w:val="24"/>
        </w:rPr>
        <w:t>（美）特德·佩德森（Ted Pedersen），（美）梅尔·吉尔登（Mel Gilden）著；杨震夏译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网络上的鬼魂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（美）特德·佩德森（Ted Pedersen），（美）梅尔·吉尔登（Mel Gilden）著；杨震夏译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本书出售、求购地址：https://www.jiaokey.com/book/detail/11626809.html</w:t>
      </w:r>
    </w:p>
    <w:p>
      <w:r>
        <w:t>更多相关图书推荐：https://www.jiaokey.com</w:t>
      </w:r>
    </w:p>
    <w:p>
      <w:r>
        <w:t>（美）特德·佩德森（Ted Pedersen），（美）梅尔·吉尔登（Mel Gilden）著；杨震夏译 其他作品：https://www.jiaokey.com/tag/（美）特德·佩德森（Ted Pedersen），（美）梅尔·吉尔登（Mel Gilden）著；杨震夏译.html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关键词搜索：https://www.jiaokey.com/tag/网络上的鬼魂.html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