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恋爱必杀物语</w:t>
      </w:r>
    </w:p>
    <w:p>
      <w:r>
        <w:rPr>
          <w:rFonts w:ascii="宋体" w:hAnsi="宋体" w:eastAsia="宋体"/>
          <w:sz w:val="24"/>
        </w:rPr>
        <w:t>令狐盈盈著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恋爱必杀物语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令狐盈盈著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深圳:海天出版社,2006.05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长篇小说(学科:中国学科:当代)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本书出售、求购地址：https://www.jiaokey.com/book/detail/11626760.html</w:t>
      </w:r>
    </w:p>
    <w:p>
      <w:r>
        <w:t>更多相关图书推荐：https://www.jiaokey.com</w:t>
      </w:r>
    </w:p>
    <w:p>
      <w:r>
        <w:t>令狐盈盈著 其他作品：https://www.jiaokey.com/tag/令狐盈盈著.html</w:t>
      </w:r>
    </w:p>
    <w:p>
      <w:r>
        <w:t>深圳:海天出版社,2006.05 出版图书：https://www.jiaokey.com/tag/深圳:海天出版社,2006.05.html</w:t>
      </w:r>
    </w:p>
    <w:p>
      <w:r>
        <w:t>关键词搜索：https://www.jiaokey.com/tag/长篇小说(学科:中国学科:当代).html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