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书名：毛笔楷书习字帖  第2册  偏旁部首练习</w:t>
      </w:r>
    </w:p>
    <w:p>
      <w:r>
        <w:t>作者：李岩选编写</w:t>
      </w:r>
    </w:p>
    <w:p>
      <w:r>
        <w:t>出版社：济南：山东文艺出版社</w:t>
      </w:r>
    </w:p>
    <w:p>
      <w:r>
        <w:t>出版日期：1990.12</w:t>
      </w:r>
    </w:p>
    <w:p>
      <w:r>
        <w:t>总页数：32</w:t>
      </w:r>
    </w:p>
    <w:p>
      <w:r>
        <w:t>更多请访问教客网: www.jiaokey.com</w:t>
      </w:r>
    </w:p>
    <w:p>
      <w:r>
        <w:t>毛笔楷书习字帖  第2册  偏旁部首练习 评论地址：https://www.jiaokey.com/book/detail/11626740.html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