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博古盆景卷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博古盆景卷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本书出售、求购地址：https://www.jiaokey.com/book/detail/11626604.html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博古盆景卷.html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