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书名：古玩指南  古代玺印、礼乐器</w:t>
      </w:r>
    </w:p>
    <w:p>
      <w:r>
        <w:t>作者：赵汝珍编著</w:t>
      </w:r>
    </w:p>
    <w:p>
      <w:r>
        <w:t>出版社：沈阳:万卷出版公司,2006.03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古玩指南  古代玺印、礼乐器 评论地址：https://www.jiaokey.com/book/detail/11626580.html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