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书名：山东农村经济专家论坛</w:t>
      </w:r>
    </w:p>
    <w:p>
      <w:r>
        <w:t>作者：高焕喜，刘同理，胡继连主编</w:t>
      </w:r>
    </w:p>
    <w:p>
      <w:r>
        <w:t>出版社：济南：济南出版社</w:t>
      </w:r>
    </w:p>
    <w:p>
      <w:r>
        <w:t>出版日期：2005.11</w:t>
      </w:r>
    </w:p>
    <w:p>
      <w:r>
        <w:t>总页数：418</w:t>
      </w:r>
    </w:p>
    <w:p>
      <w:r>
        <w:t>更多请访问教客网: www.jiaokey.com</w:t>
      </w:r>
    </w:p>
    <w:p>
      <w:r>
        <w:t>山东农村经济专家论坛 评论地址：https://www.jiaokey.com/book/detail/11626570.html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