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书名：逊清遗老的青岛时光</w:t>
      </w:r>
    </w:p>
    <w:p>
      <w:r>
        <w:t>作者：鲁勇著</w:t>
      </w:r>
    </w:p>
    <w:p>
      <w:r>
        <w:t>出版社：青岛：青岛出版社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逊清遗老的青岛时光 评论地址：https://www.jiaokey.com/book/detail/11626566.html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