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书名：中国历代笔记小说故事丛书  随唐五代卷</w:t>
      </w:r>
    </w:p>
    <w:p>
      <w:r>
        <w:t>作者：齐永先，赵丰玉，刘同洲，刘玉洁，齐晨曦，黄明华，李文霞，王晨编</w:t>
      </w:r>
    </w:p>
    <w:p>
      <w:r>
        <w:t>出版社：南京：江苏少年儿童出版社</w:t>
      </w:r>
    </w:p>
    <w:p>
      <w:r>
        <w:t>出版日期：1996.01</w:t>
      </w:r>
    </w:p>
    <w:p>
      <w:r>
        <w:t>总页数：234</w:t>
      </w:r>
    </w:p>
    <w:p>
      <w:r>
        <w:t>更多请访问教客网: www.jiaokey.com</w:t>
      </w:r>
    </w:p>
    <w:p>
      <w:r>
        <w:t>中国历代笔记小说故事丛书  随唐五代卷 评论地址：https://www.jiaokey.com/book/detail/11626556.html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