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书名：蓝蓝的勿忘我</w:t>
      </w:r>
    </w:p>
    <w:p>
      <w:r>
        <w:t>作者：金波编</w:t>
      </w:r>
    </w:p>
    <w:p>
      <w:r>
        <w:t>出版社：福州:福建少年儿童出版社,2000.07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蓝蓝的勿忘我 评论地址：https://www.jiaokey.com/book/detail/11626455.html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