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书名：送萤火虫回家</w:t>
      </w:r>
    </w:p>
    <w:p>
      <w:r>
        <w:t>作者：汤素兰著</w:t>
      </w:r>
    </w:p>
    <w:p>
      <w:r>
        <w:t>出版社：南宁:接力出版社,1997.08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送萤火虫回家 评论地址：https://www.jiaokey.com/book/detail/11626443.html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