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书名：我想当教师</w:t>
      </w:r>
    </w:p>
    <w:p>
      <w:r>
        <w:t>作者：陈红军，李眉著</w:t>
      </w:r>
    </w:p>
    <w:p>
      <w:r>
        <w:t>出版社：童趣出版有限公司</w:t>
      </w:r>
    </w:p>
    <w:p>
      <w:r>
        <w:t>出版日期：1999.05</w:t>
      </w:r>
    </w:p>
    <w:p>
      <w:r>
        <w:t>总页数：23</w:t>
      </w:r>
    </w:p>
    <w:p>
      <w:r>
        <w:t>更多请访问教客网: www.jiaokey.com</w:t>
      </w:r>
    </w:p>
    <w:p>
      <w:r>
        <w:t>我想当教师 评论地址：https://www.jiaokey.com/book/detail/11626394.html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