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书名：赛鸽物语  祝匡武鸽文精选百篇</w:t>
      </w:r>
    </w:p>
    <w:p>
      <w:r>
        <w:t>作者：祝匡武著</w:t>
      </w:r>
    </w:p>
    <w:p>
      <w:r>
        <w:t>出版社：上海:上海科学技术出版社,2006.06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赛鸽物语  祝匡武鸽文精选百篇 评论地址：https://www.jiaokey.com/book/detail/11626259.html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