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书名：大豆灰斑病菌毒素的致病机理</w:t>
      </w:r>
    </w:p>
    <w:p>
      <w:r>
        <w:t>作者：刘亚光著</w:t>
      </w:r>
    </w:p>
    <w:p>
      <w:r>
        <w:t>出版社：哈尔滨：黑龙江科学技术出版社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大豆灰斑病菌毒素的致病机理 评论地址：https://www.jiaokey.com/book/detail/11626257.html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